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Бриф на разработку</w:t>
      </w:r>
    </w:p>
    <w:p>
      <w:pPr>
        <w:pStyle w:val="Heading2"/>
      </w:pPr>
      <w:r>
        <w:t>1. Общая информация</w:t>
      </w:r>
    </w:p>
    <w:p>
      <w:r>
        <w:t>Название проекта:</w:t>
      </w:r>
    </w:p>
    <w:p>
      <w:r>
        <w:t>Краткое описание проекта:</w:t>
      </w:r>
    </w:p>
    <w:p>
      <w:r>
        <w:t>(Опишите основные цели, задачи и особенности проекта.)</w:t>
      </w:r>
    </w:p>
    <w:p>
      <w:pPr>
        <w:pStyle w:val="Heading2"/>
      </w:pPr>
      <w:r>
        <w:t>2. Целевая аудитория</w:t>
      </w:r>
    </w:p>
    <w:p>
      <w:r>
        <w:t>Кто будет использовать?</w:t>
      </w:r>
    </w:p>
    <w:p>
      <w:r>
        <w:t>(Возраст, интересы, поведение пользователей, профессия и т.д.)</w:t>
      </w:r>
    </w:p>
    <w:p>
      <w:r>
        <w:t>Основные боли и потребности целевой аудитории:</w:t>
      </w:r>
    </w:p>
    <w:p>
      <w:pPr>
        <w:pStyle w:val="Heading2"/>
      </w:pPr>
      <w:r>
        <w:t>3. Цели проекта</w:t>
      </w:r>
    </w:p>
    <w:p>
      <w:r>
        <w:t>Краткосрочные цели:</w:t>
      </w:r>
    </w:p>
    <w:p>
      <w:r>
        <w:t>Долгосрочные цели:</w:t>
      </w:r>
    </w:p>
    <w:p>
      <w:pPr>
        <w:pStyle w:val="Heading2"/>
      </w:pPr>
      <w:r>
        <w:t>4. Требования к разработке</w:t>
      </w:r>
    </w:p>
    <w:p>
      <w:r>
        <w:t>Тип продукта:</w:t>
      </w:r>
    </w:p>
    <w:p>
      <w:r>
        <w:t>(Сайт, приложение, телеграм-бот, программа или комбинация.)</w:t>
      </w:r>
    </w:p>
    <w:p>
      <w:r>
        <w:t>Основной функционал:</w:t>
      </w:r>
    </w:p>
    <w:p>
      <w:r>
        <w:t>(Опишите, какие задачи продукт должен решать: например, регистрация, чат, поиск, интеграция с другими сервисами.)</w:t>
      </w:r>
    </w:p>
    <w:p>
      <w:r>
        <w:t>Желаемые платформы:</w:t>
      </w:r>
    </w:p>
    <w:p>
      <w:r>
        <w:t>- Сайт: (например, адаптивный дизайн, CMS, SEO-оптимизация)</w:t>
      </w:r>
    </w:p>
    <w:p>
      <w:r>
        <w:t>- Приложение: (iOS, Android или кроссплатформенное)</w:t>
      </w:r>
    </w:p>
    <w:p>
      <w:r>
        <w:t>- Телеграм-бот: (набор команд, интеграции)</w:t>
      </w:r>
    </w:p>
    <w:p>
      <w:r>
        <w:t>- Программа: (настольная или веб-ориентированная)</w:t>
      </w:r>
    </w:p>
    <w:p>
      <w:r>
        <w:t>Интеграции:</w:t>
      </w:r>
    </w:p>
    <w:p>
      <w:r>
        <w:t>(Например, платёжные системы, CRM, API-сервисы.)</w:t>
      </w:r>
    </w:p>
    <w:p>
      <w:pPr>
        <w:pStyle w:val="Heading2"/>
      </w:pPr>
      <w:r>
        <w:t>5. Дизайн и пользовательский опыт</w:t>
      </w:r>
    </w:p>
    <w:p>
      <w:r>
        <w:t>Стили и примеры:</w:t>
      </w:r>
    </w:p>
    <w:p>
      <w:r>
        <w:t>(Цветовая палитра, примеры вдохновляющих продуктов.)</w:t>
      </w:r>
    </w:p>
    <w:p>
      <w:r>
        <w:t>Упрощение интерфейса для пользователей:</w:t>
      </w:r>
    </w:p>
    <w:p>
      <w:r>
        <w:t>(Какие действия должны быть наиболее интуитивными.)</w:t>
      </w:r>
    </w:p>
    <w:p>
      <w:pPr>
        <w:pStyle w:val="Heading2"/>
      </w:pPr>
      <w:r>
        <w:t>6. Контент</w:t>
      </w:r>
    </w:p>
    <w:p>
      <w:r>
        <w:t>Кто предоставляет текст, изображения и другие материалы?</w:t>
      </w:r>
    </w:p>
    <w:p>
      <w:r>
        <w:t>Мультиязычность:</w:t>
      </w:r>
    </w:p>
    <w:p>
      <w:r>
        <w:t>(Будут ли разные языковые версии?)</w:t>
      </w:r>
    </w:p>
    <w:p>
      <w:pPr>
        <w:pStyle w:val="Heading2"/>
      </w:pPr>
      <w:r>
        <w:t>7. Технические требования</w:t>
      </w:r>
    </w:p>
    <w:p>
      <w:r>
        <w:t>Бюджет:</w:t>
      </w:r>
    </w:p>
    <w:p>
      <w:r>
        <w:t>Сроки реализации:</w:t>
      </w:r>
    </w:p>
    <w:p>
      <w:r>
        <w:t>Объем работы (если есть примерный перечень задач):</w:t>
      </w:r>
    </w:p>
    <w:p>
      <w:r>
        <w:t>Требования к безопасности:</w:t>
      </w:r>
    </w:p>
    <w:p>
      <w:r>
        <w:t>(Например, защита данных, соответствие стандартам.)</w:t>
      </w:r>
    </w:p>
    <w:p>
      <w:pPr>
        <w:pStyle w:val="Heading2"/>
      </w:pPr>
      <w:r>
        <w:t>8. Поддержка и развитие</w:t>
      </w:r>
    </w:p>
    <w:p>
      <w:r>
        <w:t>Планируемая поддержка:</w:t>
      </w:r>
    </w:p>
    <w:p>
      <w:r>
        <w:t>(Например, техническая поддержка, обновления.)</w:t>
      </w:r>
    </w:p>
    <w:p>
      <w:r>
        <w:t>Будет ли нужно обучение для использования?</w:t>
      </w:r>
    </w:p>
    <w:p>
      <w:pPr>
        <w:pStyle w:val="Heading2"/>
      </w:pPr>
      <w:r>
        <w:t>9. Дополнительно</w:t>
      </w:r>
    </w:p>
    <w:p>
      <w:r>
        <w:t>Ваши пожелания или рекомендации:</w:t>
      </w:r>
    </w:p>
    <w:p>
      <w:r>
        <w:t>(Укажите всё, что не вошло в предыдущие разделы.)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